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04E55" w14:textId="77777777" w:rsidR="00337317" w:rsidRPr="00F96F3D" w:rsidRDefault="00000000" w:rsidP="00F96F3D">
      <w:pPr>
        <w:spacing w:after="0"/>
        <w:jc w:val="center"/>
        <w:rPr>
          <w:i/>
          <w:iCs/>
          <w:lang w:val="fr-FR"/>
        </w:rPr>
      </w:pPr>
      <w:r w:rsidRPr="00F96F3D">
        <w:rPr>
          <w:i/>
          <w:iCs/>
          <w:lang w:val="fr-FR"/>
        </w:rPr>
        <w:t>- À adresser à la banque par courrier recommandé avec accusé de réception -</w:t>
      </w:r>
    </w:p>
    <w:p w14:paraId="79F9C4B4" w14:textId="77777777" w:rsidR="00337317" w:rsidRDefault="00000000" w:rsidP="00F96F3D">
      <w:pPr>
        <w:spacing w:after="0"/>
        <w:jc w:val="right"/>
        <w:rPr>
          <w:lang w:val="fr-FR"/>
        </w:rPr>
      </w:pPr>
      <w:r w:rsidRPr="00F96F3D">
        <w:rPr>
          <w:lang w:val="fr-FR"/>
        </w:rPr>
        <w:br/>
        <w:t>Fait à ......, le</w:t>
      </w:r>
      <w:proofErr w:type="gramStart"/>
      <w:r w:rsidRPr="00F96F3D">
        <w:rPr>
          <w:lang w:val="fr-FR"/>
        </w:rPr>
        <w:t xml:space="preserve"> ..</w:t>
      </w:r>
      <w:proofErr w:type="gramEnd"/>
      <w:r w:rsidRPr="00F96F3D">
        <w:rPr>
          <w:lang w:val="fr-FR"/>
        </w:rPr>
        <w:t>/../....</w:t>
      </w:r>
      <w:r w:rsidRPr="00F96F3D">
        <w:rPr>
          <w:lang w:val="fr-FR"/>
        </w:rPr>
        <w:br/>
      </w:r>
    </w:p>
    <w:p w14:paraId="05F7A113" w14:textId="77777777" w:rsidR="00F96F3D" w:rsidRDefault="00F96F3D" w:rsidP="00F96F3D">
      <w:pPr>
        <w:spacing w:after="0"/>
        <w:jc w:val="right"/>
        <w:rPr>
          <w:lang w:val="fr-FR"/>
        </w:rPr>
      </w:pPr>
    </w:p>
    <w:p w14:paraId="5D77CF8F" w14:textId="77777777" w:rsidR="00F96F3D" w:rsidRPr="00F96F3D" w:rsidRDefault="00F96F3D" w:rsidP="00F96F3D">
      <w:pPr>
        <w:spacing w:after="0"/>
        <w:jc w:val="right"/>
        <w:rPr>
          <w:lang w:val="fr-FR"/>
        </w:rPr>
      </w:pPr>
    </w:p>
    <w:p w14:paraId="7DFC2592" w14:textId="77777777" w:rsidR="00337317" w:rsidRPr="00F96F3D" w:rsidRDefault="00000000" w:rsidP="00F96F3D">
      <w:pPr>
        <w:spacing w:after="0"/>
        <w:rPr>
          <w:lang w:val="fr-FR"/>
        </w:rPr>
      </w:pPr>
      <w:r w:rsidRPr="00F96F3D">
        <w:rPr>
          <w:lang w:val="fr-FR"/>
        </w:rPr>
        <w:t>Prénom Nom</w:t>
      </w:r>
    </w:p>
    <w:p w14:paraId="4D3A5FBA" w14:textId="77777777" w:rsidR="00337317" w:rsidRPr="00F96F3D" w:rsidRDefault="00000000" w:rsidP="00F96F3D">
      <w:pPr>
        <w:spacing w:after="0"/>
        <w:rPr>
          <w:lang w:val="fr-FR"/>
        </w:rPr>
      </w:pPr>
      <w:r w:rsidRPr="00F96F3D">
        <w:rPr>
          <w:lang w:val="fr-FR"/>
        </w:rPr>
        <w:t>N° de compte : ..........</w:t>
      </w:r>
    </w:p>
    <w:p w14:paraId="53774EFE" w14:textId="77777777" w:rsidR="00337317" w:rsidRPr="00F96F3D" w:rsidRDefault="00000000" w:rsidP="00F96F3D">
      <w:pPr>
        <w:spacing w:after="0"/>
        <w:rPr>
          <w:lang w:val="fr-FR"/>
        </w:rPr>
      </w:pPr>
      <w:r w:rsidRPr="00F96F3D">
        <w:rPr>
          <w:lang w:val="fr-FR"/>
        </w:rPr>
        <w:t>Adresse postale</w:t>
      </w:r>
    </w:p>
    <w:p w14:paraId="231E39BF" w14:textId="77777777" w:rsidR="00337317" w:rsidRPr="00F96F3D" w:rsidRDefault="00000000" w:rsidP="00F96F3D">
      <w:pPr>
        <w:spacing w:after="0"/>
        <w:rPr>
          <w:lang w:val="fr-FR"/>
        </w:rPr>
      </w:pPr>
      <w:r w:rsidRPr="00F96F3D">
        <w:rPr>
          <w:lang w:val="fr-FR"/>
        </w:rPr>
        <w:t>Téléphone</w:t>
      </w:r>
    </w:p>
    <w:p w14:paraId="54F949F5" w14:textId="77777777" w:rsidR="00F96F3D" w:rsidRDefault="00F96F3D" w:rsidP="00F96F3D">
      <w:pPr>
        <w:spacing w:after="0"/>
        <w:jc w:val="right"/>
        <w:rPr>
          <w:lang w:val="fr-FR"/>
        </w:rPr>
      </w:pPr>
    </w:p>
    <w:p w14:paraId="599A1533" w14:textId="58627A43" w:rsidR="00337317" w:rsidRPr="00F96F3D" w:rsidRDefault="00000000" w:rsidP="00F96F3D">
      <w:pPr>
        <w:spacing w:after="0"/>
        <w:jc w:val="right"/>
        <w:rPr>
          <w:lang w:val="fr-FR"/>
        </w:rPr>
      </w:pPr>
      <w:r w:rsidRPr="00F96F3D">
        <w:rPr>
          <w:lang w:val="fr-FR"/>
        </w:rPr>
        <w:br/>
        <w:t>Banque</w:t>
      </w:r>
    </w:p>
    <w:p w14:paraId="072C23F1" w14:textId="77777777" w:rsidR="00337317" w:rsidRPr="00F96F3D" w:rsidRDefault="00000000" w:rsidP="00F96F3D">
      <w:pPr>
        <w:spacing w:after="0"/>
        <w:jc w:val="right"/>
        <w:rPr>
          <w:lang w:val="fr-FR"/>
        </w:rPr>
      </w:pPr>
      <w:r w:rsidRPr="00F96F3D">
        <w:rPr>
          <w:lang w:val="fr-FR"/>
        </w:rPr>
        <w:t>Adresse</w:t>
      </w:r>
    </w:p>
    <w:p w14:paraId="436B82EE" w14:textId="77777777" w:rsidR="00337317" w:rsidRPr="00F96F3D" w:rsidRDefault="00000000" w:rsidP="00F96F3D">
      <w:pPr>
        <w:spacing w:after="0"/>
        <w:jc w:val="right"/>
        <w:rPr>
          <w:lang w:val="fr-FR"/>
        </w:rPr>
      </w:pPr>
      <w:r w:rsidRPr="00F96F3D">
        <w:rPr>
          <w:lang w:val="fr-FR"/>
        </w:rPr>
        <w:t>Code Postal</w:t>
      </w:r>
    </w:p>
    <w:p w14:paraId="653F79AB" w14:textId="77777777" w:rsidR="00F96F3D" w:rsidRDefault="00000000" w:rsidP="00F96F3D">
      <w:pPr>
        <w:spacing w:after="0"/>
        <w:rPr>
          <w:lang w:val="fr-FR"/>
        </w:rPr>
      </w:pPr>
      <w:r w:rsidRPr="00F96F3D">
        <w:rPr>
          <w:lang w:val="fr-FR"/>
        </w:rPr>
        <w:br/>
      </w:r>
    </w:p>
    <w:p w14:paraId="0E8ACF03" w14:textId="67528EDC" w:rsidR="00337317" w:rsidRPr="00F96F3D" w:rsidRDefault="00000000" w:rsidP="00F96F3D">
      <w:pPr>
        <w:spacing w:after="0"/>
        <w:ind w:firstLine="720"/>
        <w:rPr>
          <w:b/>
          <w:bCs/>
          <w:lang w:val="fr-FR"/>
        </w:rPr>
      </w:pPr>
      <w:r w:rsidRPr="00F96F3D">
        <w:rPr>
          <w:b/>
          <w:bCs/>
          <w:lang w:val="fr-FR"/>
        </w:rPr>
        <w:t>Objet : Clôture d’un compte PEA</w:t>
      </w:r>
    </w:p>
    <w:p w14:paraId="588FB6D9" w14:textId="77777777" w:rsidR="00F96F3D" w:rsidRDefault="00F96F3D" w:rsidP="00F96F3D">
      <w:pPr>
        <w:spacing w:after="0"/>
        <w:rPr>
          <w:lang w:val="fr-FR"/>
        </w:rPr>
      </w:pPr>
    </w:p>
    <w:p w14:paraId="7E3464CD" w14:textId="0BE12D33" w:rsidR="00337317" w:rsidRPr="00F96F3D" w:rsidRDefault="00000000" w:rsidP="00F96F3D">
      <w:pPr>
        <w:spacing w:after="0"/>
        <w:ind w:firstLine="720"/>
        <w:rPr>
          <w:lang w:val="fr-FR"/>
        </w:rPr>
      </w:pPr>
      <w:r w:rsidRPr="00F96F3D">
        <w:rPr>
          <w:lang w:val="fr-FR"/>
        </w:rPr>
        <w:t>Lettre recommandée avec accusé de réception</w:t>
      </w:r>
    </w:p>
    <w:p w14:paraId="208B79C0" w14:textId="77777777" w:rsidR="00F96F3D" w:rsidRDefault="00F96F3D" w:rsidP="00F96F3D">
      <w:pPr>
        <w:spacing w:after="0"/>
        <w:ind w:left="720"/>
        <w:rPr>
          <w:lang w:val="fr-FR"/>
        </w:rPr>
      </w:pPr>
    </w:p>
    <w:p w14:paraId="3B0C0DF3" w14:textId="5FE2F2DA" w:rsidR="00337317" w:rsidRPr="00F96F3D" w:rsidRDefault="00000000" w:rsidP="00F96F3D">
      <w:pPr>
        <w:spacing w:after="0"/>
        <w:ind w:left="720"/>
        <w:rPr>
          <w:lang w:val="fr-FR"/>
        </w:rPr>
      </w:pPr>
      <w:r w:rsidRPr="00F96F3D">
        <w:rPr>
          <w:lang w:val="fr-FR"/>
        </w:rPr>
        <w:br/>
        <w:t>Madame, Monsieur,</w:t>
      </w:r>
    </w:p>
    <w:p w14:paraId="7254864D" w14:textId="77777777" w:rsidR="00F96F3D" w:rsidRDefault="00F96F3D" w:rsidP="00F96F3D">
      <w:pPr>
        <w:spacing w:after="0"/>
        <w:ind w:firstLine="720"/>
        <w:rPr>
          <w:lang w:val="fr-FR"/>
        </w:rPr>
      </w:pPr>
    </w:p>
    <w:p w14:paraId="587FF852" w14:textId="21CA8B73" w:rsidR="00337317" w:rsidRPr="00F96F3D" w:rsidRDefault="00000000" w:rsidP="00F96F3D">
      <w:pPr>
        <w:spacing w:after="0"/>
        <w:ind w:firstLine="720"/>
        <w:rPr>
          <w:lang w:val="fr-FR"/>
        </w:rPr>
      </w:pPr>
      <w:r w:rsidRPr="00F96F3D">
        <w:rPr>
          <w:lang w:val="fr-FR"/>
        </w:rPr>
        <w:t>Par cette lettre, je vous informe de ma décision de clôturer mon compte ouvert dans votre établissement, sous le numéro ..........</w:t>
      </w:r>
    </w:p>
    <w:p w14:paraId="406641D9" w14:textId="77777777" w:rsidR="00337317" w:rsidRPr="00F96F3D" w:rsidRDefault="00000000" w:rsidP="00F96F3D">
      <w:pPr>
        <w:spacing w:after="0"/>
        <w:ind w:firstLine="720"/>
        <w:rPr>
          <w:lang w:val="fr-FR"/>
        </w:rPr>
      </w:pPr>
      <w:r w:rsidRPr="00F96F3D">
        <w:rPr>
          <w:lang w:val="fr-FR"/>
        </w:rPr>
        <w:t>Je vous demanderai donc de bien vouloir effectuer cette opération et de me verser les sommes qui sont encore sur ce compte.</w:t>
      </w:r>
    </w:p>
    <w:p w14:paraId="2DF8F66D" w14:textId="77777777" w:rsidR="00337317" w:rsidRPr="00F96F3D" w:rsidRDefault="00000000" w:rsidP="00F96F3D">
      <w:pPr>
        <w:spacing w:after="0"/>
        <w:ind w:firstLine="720"/>
        <w:rPr>
          <w:lang w:val="fr-FR"/>
        </w:rPr>
      </w:pPr>
      <w:r w:rsidRPr="00F96F3D">
        <w:rPr>
          <w:lang w:val="fr-FR"/>
        </w:rPr>
        <w:t>Je vous prie de croire, Madame, Monsieur, d’agréer l’expression de mes sincères salutations.</w:t>
      </w:r>
    </w:p>
    <w:p w14:paraId="43129036" w14:textId="77777777" w:rsidR="00337317" w:rsidRDefault="00000000" w:rsidP="00F96F3D">
      <w:pPr>
        <w:spacing w:after="0"/>
      </w:pPr>
      <w:r w:rsidRPr="00F96F3D">
        <w:rPr>
          <w:lang w:val="fr-FR"/>
        </w:rPr>
        <w:br/>
      </w:r>
      <w:proofErr w:type="spellStart"/>
      <w:r>
        <w:t>Cordialement</w:t>
      </w:r>
      <w:proofErr w:type="spellEnd"/>
      <w:r>
        <w:t>,</w:t>
      </w:r>
    </w:p>
    <w:p w14:paraId="3D4EE1E3" w14:textId="616405CA" w:rsidR="00F96F3D" w:rsidRDefault="00F96F3D" w:rsidP="00F96F3D">
      <w:pPr>
        <w:spacing w:after="0"/>
        <w:jc w:val="right"/>
      </w:pPr>
    </w:p>
    <w:p w14:paraId="156F4021" w14:textId="77777777" w:rsidR="00F96F3D" w:rsidRDefault="00F96F3D" w:rsidP="00F96F3D">
      <w:pPr>
        <w:spacing w:after="0"/>
        <w:jc w:val="right"/>
      </w:pPr>
    </w:p>
    <w:p w14:paraId="3A332E93" w14:textId="6269E411" w:rsidR="00337317" w:rsidRDefault="00000000" w:rsidP="00F96F3D">
      <w:pPr>
        <w:spacing w:after="0"/>
        <w:jc w:val="right"/>
      </w:pPr>
      <w:r>
        <w:br/>
        <w:t>Prénom Nom</w:t>
      </w:r>
    </w:p>
    <w:p w14:paraId="588E97C4" w14:textId="77777777" w:rsidR="00337317" w:rsidRDefault="00000000" w:rsidP="00F96F3D">
      <w:pPr>
        <w:spacing w:after="0"/>
        <w:jc w:val="right"/>
      </w:pPr>
      <w:r>
        <w:t>Signature</w:t>
      </w:r>
    </w:p>
    <w:sectPr w:rsidR="0033731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27692970">
    <w:abstractNumId w:val="8"/>
  </w:num>
  <w:num w:numId="2" w16cid:durableId="139536708">
    <w:abstractNumId w:val="6"/>
  </w:num>
  <w:num w:numId="3" w16cid:durableId="349991377">
    <w:abstractNumId w:val="5"/>
  </w:num>
  <w:num w:numId="4" w16cid:durableId="522280835">
    <w:abstractNumId w:val="4"/>
  </w:num>
  <w:num w:numId="5" w16cid:durableId="470177508">
    <w:abstractNumId w:val="7"/>
  </w:num>
  <w:num w:numId="6" w16cid:durableId="581336017">
    <w:abstractNumId w:val="3"/>
  </w:num>
  <w:num w:numId="7" w16cid:durableId="1408309071">
    <w:abstractNumId w:val="2"/>
  </w:num>
  <w:num w:numId="8" w16cid:durableId="569001053">
    <w:abstractNumId w:val="1"/>
  </w:num>
  <w:num w:numId="9" w16cid:durableId="1047682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37317"/>
    <w:rsid w:val="00433A43"/>
    <w:rsid w:val="00AA1D8D"/>
    <w:rsid w:val="00B47730"/>
    <w:rsid w:val="00CB0664"/>
    <w:rsid w:val="00F96F3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BD9DE6"/>
  <w14:defaultImageDpi w14:val="300"/>
  <w15:docId w15:val="{3E285882-92F9-EA42-BFD3-8E1F9D63A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105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Benoit Fruchard</cp:lastModifiedBy>
  <cp:revision>2</cp:revision>
  <dcterms:created xsi:type="dcterms:W3CDTF">2013-12-23T23:15:00Z</dcterms:created>
  <dcterms:modified xsi:type="dcterms:W3CDTF">2025-06-17T15:15:00Z</dcterms:modified>
  <cp:category/>
</cp:coreProperties>
</file>