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Prénom et Nom :</w:t>
      </w:r>
    </w:p>
    <w:p>
      <w:r>
        <w:t>Fonction :</w:t>
      </w:r>
    </w:p>
    <w:p>
      <w:r>
        <w:t>Adresse :</w:t>
      </w:r>
    </w:p>
    <w:p>
      <w:r>
        <w:t>Ville :</w:t>
      </w:r>
    </w:p>
    <w:p>
      <w:r>
        <w:t>Date :</w:t>
      </w:r>
    </w:p>
    <w:p>
      <w:r>
        <w:br/>
        <w:t>Destinataire :</w:t>
      </w:r>
    </w:p>
    <w:p>
      <w:r>
        <w:br/>
        <w:t>Objet : départ à la retraite volontaire</w:t>
      </w:r>
    </w:p>
    <w:p>
      <w:r>
        <w:br/>
        <w:t>Cher(e) Madame/Monsieur,</w:t>
      </w:r>
    </w:p>
    <w:p>
      <w:r>
        <w:br/>
        <w:t>Je vous informe par la présente lettre de ma décision de faire valoir mes droits à la retraite.</w:t>
      </w:r>
    </w:p>
    <w:p>
      <w:r>
        <w:br/>
        <w:t>Mon départ de l'entreprise prendra effet à partir du .. / .. / …. et prend en compte la durée de préavis de …………….. à respecter.</w:t>
      </w:r>
    </w:p>
    <w:p>
      <w:r>
        <w:br/>
        <w:t>Je vous saurai gré de bien vouloir me remettre à cette date les documents obligatoires signifiant la fin de mon contrat de travail.</w:t>
      </w:r>
    </w:p>
    <w:p>
      <w:r>
        <w:br/>
        <w:t>Je me tiens à votre disposition pour toute demande d'information complémentaire et vous prie de croire en mes salutations respectueuses.</w:t>
      </w:r>
    </w:p>
    <w:p>
      <w:r>
        <w:br/>
        <w:t>Date et signature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